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ABB8" w14:textId="77777777" w:rsidR="001D10E4" w:rsidRDefault="00000000">
      <w:pPr>
        <w:pStyle w:val="Title"/>
      </w:pPr>
      <w:r>
        <w:t>Curriculum Vitae (CV)</w:t>
      </w:r>
    </w:p>
    <w:p w14:paraId="0F209580" w14:textId="77777777" w:rsidR="001D10E4" w:rsidRDefault="00000000">
      <w:pPr>
        <w:pStyle w:val="Heading1"/>
      </w:pPr>
      <w:r>
        <w:t>Personal Information</w:t>
      </w:r>
    </w:p>
    <w:p w14:paraId="70141974" w14:textId="5FB32D69" w:rsidR="001D10E4" w:rsidRDefault="00000000">
      <w:r>
        <w:t xml:space="preserve">Name: Ahmed </w:t>
      </w:r>
      <w:r w:rsidR="00A076F5">
        <w:t>Mohammed Mohammed Abd El Moniem</w:t>
      </w:r>
    </w:p>
    <w:p w14:paraId="4E215BB2" w14:textId="6B526A3A" w:rsidR="001D10E4" w:rsidRDefault="00000000">
      <w:r>
        <w:t>Age: 29</w:t>
      </w:r>
    </w:p>
    <w:p w14:paraId="70C78C82" w14:textId="77777777" w:rsidR="001D10E4" w:rsidRDefault="00000000">
      <w:r>
        <w:t>Location: Egypt</w:t>
      </w:r>
    </w:p>
    <w:p w14:paraId="3266570E" w14:textId="6DBCB0AD" w:rsidR="001D10E4" w:rsidRDefault="00000000">
      <w:r>
        <w:t xml:space="preserve">Email: </w:t>
      </w:r>
      <w:r w:rsidR="00A076F5">
        <w:t>ahmd.xo@outlook</w:t>
      </w:r>
      <w:r>
        <w:t>.com</w:t>
      </w:r>
    </w:p>
    <w:p w14:paraId="1B26896F" w14:textId="22BC10A4" w:rsidR="001D10E4" w:rsidRDefault="00000000">
      <w:r>
        <w:t>Phone: +20-1</w:t>
      </w:r>
      <w:r w:rsidR="00A076F5">
        <w:t>110375115</w:t>
      </w:r>
    </w:p>
    <w:p w14:paraId="30731688" w14:textId="77777777" w:rsidR="001D10E4" w:rsidRDefault="00000000">
      <w:pPr>
        <w:pStyle w:val="Heading1"/>
      </w:pPr>
      <w:r>
        <w:t>Professional Summary</w:t>
      </w:r>
    </w:p>
    <w:p w14:paraId="4A342384" w14:textId="77777777" w:rsidR="001D10E4" w:rsidRDefault="00000000">
      <w:r>
        <w:t>Motivated and detail-oriented professional with experience in search engine evaluation, content analysis, and linguistic quality assurance. Skilled at analyzing web content, ensuring search relevance, and supporting AI model improvements. Possesses strong analytical skills, multilingual proficiency in Arabic and English, and the ability to work efficiently under remote conditions.</w:t>
      </w:r>
    </w:p>
    <w:p w14:paraId="4D435D10" w14:textId="77777777" w:rsidR="001D10E4" w:rsidRDefault="00000000">
      <w:pPr>
        <w:pStyle w:val="Heading1"/>
      </w:pPr>
      <w:r>
        <w:t>Work Experience</w:t>
      </w:r>
    </w:p>
    <w:p w14:paraId="2C560E0C" w14:textId="77777777" w:rsidR="001D10E4" w:rsidRDefault="00000000">
      <w:pPr>
        <w:pStyle w:val="Heading2"/>
      </w:pPr>
      <w:r>
        <w:t>Search Engine Evaluator</w:t>
      </w:r>
    </w:p>
    <w:p w14:paraId="7C65B706" w14:textId="77777777" w:rsidR="001D10E4" w:rsidRDefault="00000000">
      <w:pPr>
        <w:pStyle w:val="IntenseQuote"/>
      </w:pPr>
      <w:r>
        <w:t>TELUS International</w:t>
      </w:r>
    </w:p>
    <w:p w14:paraId="652B6B1F" w14:textId="77777777" w:rsidR="001D10E4" w:rsidRDefault="00000000">
      <w:r>
        <w:t>2022 - 2024</w:t>
      </w:r>
    </w:p>
    <w:p w14:paraId="4DB96D89" w14:textId="77777777" w:rsidR="001D10E4" w:rsidRDefault="00000000">
      <w:r>
        <w:t>- Evaluated web search results to improve relevance and quality of search engine outputs.</w:t>
      </w:r>
      <w:r>
        <w:br/>
        <w:t>- Analyzed user queries and assessed appropriateness of returned content.</w:t>
      </w:r>
      <w:r>
        <w:br/>
        <w:t>- Provided linguistic feedback in Arabic and English to enhance AI models.</w:t>
      </w:r>
      <w:r>
        <w:br/>
        <w:t>- Worked independently and managed tasks remotely under strict deadlines.</w:t>
      </w:r>
    </w:p>
    <w:p w14:paraId="5DAC0279" w14:textId="77777777" w:rsidR="001D10E4" w:rsidRDefault="00000000">
      <w:pPr>
        <w:pStyle w:val="Heading2"/>
      </w:pPr>
      <w:r>
        <w:t>Medical Doctor (Trainee)</w:t>
      </w:r>
    </w:p>
    <w:p w14:paraId="2AE7D6C4" w14:textId="77777777" w:rsidR="001D10E4" w:rsidRDefault="00000000">
      <w:pPr>
        <w:pStyle w:val="IntenseQuote"/>
      </w:pPr>
      <w:r>
        <w:t>Private Hospitals (Egypt)</w:t>
      </w:r>
    </w:p>
    <w:p w14:paraId="1B26EBE1" w14:textId="77777777" w:rsidR="001D10E4" w:rsidRDefault="00000000">
      <w:r>
        <w:t>2019 - 2021</w:t>
      </w:r>
    </w:p>
    <w:p w14:paraId="3F33E5F0" w14:textId="77777777" w:rsidR="001D10E4" w:rsidRDefault="00000000">
      <w:r>
        <w:lastRenderedPageBreak/>
        <w:t>- Assisted in patient care and clinical decision-making across various departments.</w:t>
      </w:r>
      <w:r>
        <w:br/>
        <w:t>- Worked with international patients, improving communication and English fluency.</w:t>
      </w:r>
      <w:r>
        <w:br/>
        <w:t>- Developed strong teamwork and problem-solving abilities in high-pressure environments.</w:t>
      </w:r>
    </w:p>
    <w:p w14:paraId="450901CD" w14:textId="77777777" w:rsidR="001D10E4" w:rsidRDefault="00000000">
      <w:pPr>
        <w:pStyle w:val="Heading1"/>
      </w:pPr>
      <w:r>
        <w:t>Education</w:t>
      </w:r>
    </w:p>
    <w:p w14:paraId="0596F89B" w14:textId="77777777" w:rsidR="001D10E4" w:rsidRDefault="00000000">
      <w:r>
        <w:t>Bachelor of Medicine, Al-Azhar University, Egypt</w:t>
      </w:r>
    </w:p>
    <w:p w14:paraId="0BCC11B4" w14:textId="1685084B" w:rsidR="001D10E4" w:rsidRDefault="00000000">
      <w:r>
        <w:t>Graduated: 2</w:t>
      </w:r>
      <w:r w:rsidR="00A076F5">
        <w:t>023</w:t>
      </w:r>
    </w:p>
    <w:p w14:paraId="2ECFCD21" w14:textId="77777777" w:rsidR="001D10E4" w:rsidRDefault="00000000">
      <w:pPr>
        <w:pStyle w:val="Heading1"/>
      </w:pPr>
      <w:r>
        <w:t>Key Skills</w:t>
      </w:r>
    </w:p>
    <w:p w14:paraId="74FD414E" w14:textId="77777777" w:rsidR="001D10E4" w:rsidRDefault="00000000">
      <w:r>
        <w:t>- Search Engine Evaluation &amp; Content Relevance</w:t>
      </w:r>
      <w:r>
        <w:br/>
        <w:t>- Arabic (Native), English (Fluent)</w:t>
      </w:r>
      <w:r>
        <w:br/>
        <w:t>- Transcription and Content Moderation</w:t>
      </w:r>
      <w:r>
        <w:br/>
        <w:t>- Strong analytical and problem-solving skills</w:t>
      </w:r>
      <w:r>
        <w:br/>
        <w:t>- Remote work proficiency and time management</w:t>
      </w:r>
      <w:r>
        <w:br/>
        <w:t>- Excellent communication and teamwork abilities</w:t>
      </w:r>
    </w:p>
    <w:sectPr w:rsidR="001D10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3272631">
    <w:abstractNumId w:val="8"/>
  </w:num>
  <w:num w:numId="2" w16cid:durableId="1674257586">
    <w:abstractNumId w:val="6"/>
  </w:num>
  <w:num w:numId="3" w16cid:durableId="2080247532">
    <w:abstractNumId w:val="5"/>
  </w:num>
  <w:num w:numId="4" w16cid:durableId="1852796935">
    <w:abstractNumId w:val="4"/>
  </w:num>
  <w:num w:numId="5" w16cid:durableId="1704475916">
    <w:abstractNumId w:val="7"/>
  </w:num>
  <w:num w:numId="6" w16cid:durableId="933630449">
    <w:abstractNumId w:val="3"/>
  </w:num>
  <w:num w:numId="7" w16cid:durableId="510221304">
    <w:abstractNumId w:val="2"/>
  </w:num>
  <w:num w:numId="8" w16cid:durableId="1048334639">
    <w:abstractNumId w:val="1"/>
  </w:num>
  <w:num w:numId="9" w16cid:durableId="180476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10E4"/>
    <w:rsid w:val="0027415F"/>
    <w:rsid w:val="0029639D"/>
    <w:rsid w:val="00326F90"/>
    <w:rsid w:val="00A076F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9AB7A"/>
  <w14:defaultImageDpi w14:val="300"/>
  <w15:docId w15:val="{0B611FAE-251E-497E-AC37-03FB547D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Mohammad</cp:lastModifiedBy>
  <cp:revision>3</cp:revision>
  <dcterms:created xsi:type="dcterms:W3CDTF">2013-12-23T23:15:00Z</dcterms:created>
  <dcterms:modified xsi:type="dcterms:W3CDTF">2025-09-25T23:42:00Z</dcterms:modified>
  <cp:category/>
</cp:coreProperties>
</file>