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Chiara Ena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Place/Date of Birth: Italy, 26/12/1999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Phone: +506 87536530 / +39 3203866249 | Email: c.ena@studenti.unistrasi.it</w:t>
      </w:r>
    </w:p>
    <w:p w:rsidR="00000000" w:rsidDel="00000000" w:rsidP="00000000" w:rsidRDefault="00000000" w:rsidRPr="00000000" w14:paraId="00000004">
      <w:pPr>
        <w:pStyle w:val="Heading1"/>
        <w:jc w:val="center"/>
        <w:rPr>
          <w:b w:val="0"/>
          <w:color w:val="000000"/>
        </w:rPr>
      </w:pPr>
      <w:r w:rsidDel="00000000" w:rsidR="00000000" w:rsidRPr="00000000">
        <w:rPr>
          <w:b w:val="0"/>
          <w:color w:val="000000"/>
          <w:rtl w:val="0"/>
        </w:rPr>
        <w:t xml:space="preserve">PROFESSIONAL EXPERIENCE</w:t>
      </w:r>
    </w:p>
    <w:p w:rsidR="00000000" w:rsidDel="00000000" w:rsidP="00000000" w:rsidRDefault="00000000" w:rsidRPr="00000000" w14:paraId="00000005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Translator for agri-food company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TENUTA IL RADICHINO- Viterbo,Italy. 08/2025- Present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Providing translation services in business meetings to facilitate the export of products.</w:t>
      </w:r>
    </w:p>
    <w:p w:rsidR="00000000" w:rsidDel="00000000" w:rsidP="00000000" w:rsidRDefault="00000000" w:rsidRPr="00000000" w14:paraId="00000008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Horse-back Riding Guide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ARIO TOURS-Manzanillo,Costa Rica. 03/2025-Present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i w:val="1"/>
          <w:rtl w:val="0"/>
        </w:rPr>
        <w:t xml:space="preserve">-</w:t>
      </w:r>
      <w:r w:rsidDel="00000000" w:rsidR="00000000" w:rsidRPr="00000000">
        <w:rPr>
          <w:rtl w:val="0"/>
        </w:rPr>
        <w:t xml:space="preserve"> Guiding horseback tours, ensuring safety and tourist assistance.</w:t>
      </w:r>
    </w:p>
    <w:p w:rsidR="00000000" w:rsidDel="00000000" w:rsidP="00000000" w:rsidRDefault="00000000" w:rsidRPr="00000000" w14:paraId="0000000B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Assistant Project manager/Volunteer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NICOYA PENINSULA FOUNDATION-Manzanillo,Costa Rica.12/ 2024-Present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i w:val="1"/>
          <w:rtl w:val="0"/>
        </w:rPr>
        <w:t xml:space="preserve">-</w:t>
      </w:r>
      <w:r w:rsidDel="00000000" w:rsidR="00000000" w:rsidRPr="00000000">
        <w:rPr>
          <w:rtl w:val="0"/>
        </w:rPr>
        <w:t xml:space="preserve">Supporting the planning of community and educational projects by organizing meetings, managing logistics, engaging with educational authorities  while providing translation services to ensure clear communication between stakeholders.                                                                                                                              -Provided English language classes.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b w:val="1"/>
          <w:i w:val="1"/>
          <w:rtl w:val="0"/>
        </w:rPr>
        <w:t xml:space="preserve">Volunteer assistant teacher  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BELLO HORIZONTE-BAJOS DE ARIO SCHOOLS-Manzanillo,Costa Rica. 03/2023-Present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-Assisting lead teachers in classroom and extracurricular activities, lesson preparation and student supervision.          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i w:val="1"/>
          <w:rtl w:val="0"/>
        </w:rPr>
        <w:t xml:space="preserve">Volunteer</w:t>
      </w: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CIRENAS-Manzanillo,Costa Rica. 03/2023-04/2023- 10/2023-05/2024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-Assisted in permaculture and marine conservation projects by supporting fieldwork, organizing activities and contributing to sustainability initiatives.                                                                                           -Lead groups of international students in permaculture and marine conservation activities providing guidance, coordinating tasks and promoting cross-cultural collaboration.</w:t>
      </w:r>
    </w:p>
    <w:p w:rsidR="00000000" w:rsidDel="00000000" w:rsidP="00000000" w:rsidRDefault="00000000" w:rsidRPr="00000000" w14:paraId="00000013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Au-Pair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ITALO-GREEK FAMILY-Kefalonia,Greece. 06/2023-09/2023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-Provided full-time childcare for a 6-year-old, assisted with homework and household chores ensuring a safe, organized and supportive environment.</w:t>
      </w:r>
    </w:p>
    <w:p w:rsidR="00000000" w:rsidDel="00000000" w:rsidP="00000000" w:rsidRDefault="00000000" w:rsidRPr="00000000" w14:paraId="00000018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Farm assistant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PODERONE-Pitigliano,Italy.09/2023-Present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-Assisted with sheep milking and general maintenance tasks.</w:t>
      </w:r>
    </w:p>
    <w:p w:rsidR="00000000" w:rsidDel="00000000" w:rsidP="00000000" w:rsidRDefault="00000000" w:rsidRPr="00000000" w14:paraId="0000001B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Holiday House Host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DIMORA MONTEBELLO-Pitigliano, Italy. 12/2022-present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-Managing bookings, assisting guests and providing cleaning services.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b w:val="1"/>
          <w:i w:val="1"/>
          <w:rtl w:val="0"/>
        </w:rPr>
        <w:t xml:space="preserve">Volunteer Translator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TEDxTalks.Online.06/ 2024-present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-Providing translation and proofreading for conferences, including subtitles, ensuring accuracy,clarity and cultural appropriateness.</w:t>
      </w:r>
    </w:p>
    <w:p w:rsidR="00000000" w:rsidDel="00000000" w:rsidP="00000000" w:rsidRDefault="00000000" w:rsidRPr="00000000" w14:paraId="00000021">
      <w:pPr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EDUCATION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Training Seminar on Teaching Italian as L2 | Università per Stranieri di Siena, Italy(2025)                                                                                                                                            Advanced Training Course in Specialized Translation | SSML Pisa – Online(2025-2025)                                                                                                                      Bachelor’s Degree in Linguistic and Cultural Mediation | Università per Stranieri di Siena – Italy (2019-2022)                                                                                                                                          Erasmus Semester | Universidade de Lisboa – Portugal (2022)                                                           Linguistic High School Diploma | Liceo Mariano Buratti – Viterbo, Italy (2018)                                                   High School Exchange | IES Luis Buñuel – Zaragoza, Spain (2016–2017)</w:t>
      </w:r>
    </w:p>
    <w:p w:rsidR="00000000" w:rsidDel="00000000" w:rsidP="00000000" w:rsidRDefault="00000000" w:rsidRPr="00000000" w14:paraId="00000023">
      <w:pPr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LANGUAGE PROFICIENCY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Italian-Native                                                                                                                                          Spanish-C2                                                                                                                                                       English-C1                                                                                                                                             Portuguese-B1</w:t>
      </w:r>
    </w:p>
    <w:p w:rsidR="00000000" w:rsidDel="00000000" w:rsidP="00000000" w:rsidRDefault="00000000" w:rsidRPr="00000000" w14:paraId="00000025">
      <w:pPr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sdRTSFOAjpLr/ClDsrZZYJDphA==">CgMxLjA4AHIhMThTNXZBN2puXzdfZ3hJWjFDOWRWa1M1S1JfUGVXM0ky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