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1847" w:rsidRDefault="003B4E2C" w14:paraId="76193E40" w14:textId="77777777">
      <w:r w:rsidRPr="00D63E9F">
        <w:rPr>
          <w:b/>
          <w:bCs/>
          <w:sz w:val="28"/>
          <w:szCs w:val="28"/>
        </w:rPr>
        <w:t>CURRICULUM VITAE</w:t>
      </w:r>
      <w:r>
        <w:br/>
      </w:r>
      <w:r>
        <w:br/>
      </w:r>
      <w:r w:rsidRPr="00D63E9F">
        <w:rPr>
          <w:b/>
          <w:bCs/>
        </w:rPr>
        <w:t>Karthick R</w:t>
      </w:r>
      <w:r w:rsidRPr="00D63E9F">
        <w:rPr>
          <w:b/>
          <w:bCs/>
        </w:rPr>
        <w:br/>
      </w:r>
      <w:r>
        <w:br/>
      </w:r>
      <w:r>
        <w:t>Mobile No.: +91-8072991692</w:t>
      </w:r>
      <w:r>
        <w:br/>
      </w:r>
      <w:r>
        <w:br/>
      </w:r>
      <w:r>
        <w:t>Email Id: ramkarthi1019@gmail.com</w:t>
      </w:r>
      <w:r>
        <w:br/>
      </w:r>
      <w:r>
        <w:br/>
      </w:r>
      <w:r>
        <w:t>LinkedIn: https://www.linkedin.com/in/ram-karthi-447122a2/</w:t>
      </w:r>
      <w:r>
        <w:br/>
      </w:r>
      <w:r>
        <w:br/>
      </w:r>
    </w:p>
    <w:p w:rsidR="000C1847" w:rsidRDefault="003B4E2C" w14:paraId="4176052D" w14:textId="77777777">
      <w:pPr>
        <w:pStyle w:val="Heading1"/>
      </w:pPr>
      <w:r>
        <w:t>SUMMARY</w:t>
      </w:r>
    </w:p>
    <w:p w:rsidR="000C1847" w:rsidRDefault="003B4E2C" w14:paraId="67B166C9" w14:textId="0B7BFAAA">
      <w:r w:rsidR="23413E25">
        <w:rPr/>
        <w:t>4 years of experience in the Translation and Digital Media industry. Translated contents like news, blogs etc. A new-age content creation and translation experience for both print and digital media. Adept at achieving targets before deadlines and delivering high-quality content.</w:t>
      </w:r>
    </w:p>
    <w:p w:rsidR="000C1847" w:rsidRDefault="003B4E2C" w14:paraId="1BC12C40" w14:textId="77777777">
      <w:pPr>
        <w:pStyle w:val="Heading1"/>
      </w:pPr>
      <w:r>
        <w:t>EDUCATIONAL QUALIFICATION</w:t>
      </w:r>
    </w:p>
    <w:p w:rsidR="000C1847" w:rsidRDefault="003B4E2C" w14:paraId="5CCB570F" w14:textId="77777777">
      <w:r>
        <w:t>B.Sc. in Electronics and Communication from Periyar University, Salem in the year 2014</w:t>
      </w:r>
    </w:p>
    <w:p w:rsidR="000C1847" w:rsidRDefault="003B4E2C" w14:paraId="7FD7C30C" w14:textId="77777777">
      <w:r>
        <w:t>M.Sc. in Electronic Media from Pondicherry University, Pondicherry in the year 2016</w:t>
      </w:r>
    </w:p>
    <w:p w:rsidR="000C1847" w:rsidRDefault="003B4E2C" w14:paraId="13629315" w14:textId="77777777">
      <w:r>
        <w:t>M.Phil. in Journalism and Mass Communication from Periyar University, Salem in the year 2019</w:t>
      </w:r>
    </w:p>
    <w:p w:rsidR="000C1847" w:rsidRDefault="003B4E2C" w14:paraId="47B13983" w14:textId="77777777">
      <w:pPr>
        <w:pStyle w:val="Heading1"/>
      </w:pPr>
      <w:r>
        <w:t>WORK EXPERIENCE</w:t>
      </w:r>
    </w:p>
    <w:p w:rsidR="000C1847" w:rsidRDefault="003B4E2C" w14:paraId="74F828DC" w14:textId="2510E118">
      <w:r w:rsidRPr="0830B1BC" w:rsidR="0830B1BC">
        <w:rPr>
          <w:b w:val="1"/>
          <w:bCs w:val="1"/>
        </w:rPr>
        <w:t xml:space="preserve">July 2021 – Present: </w:t>
      </w:r>
      <w:r w:rsidRPr="0830B1BC" w:rsidR="0830B1BC">
        <w:rPr>
          <w:b w:val="1"/>
          <w:bCs w:val="1"/>
        </w:rPr>
        <w:t>Inshorts</w:t>
      </w:r>
      <w:r w:rsidRPr="0830B1BC" w:rsidR="0830B1BC">
        <w:rPr>
          <w:b w:val="1"/>
          <w:bCs w:val="1"/>
        </w:rPr>
        <w:t>, Noida as Translator and Content Specialist</w:t>
      </w:r>
      <w:r>
        <w:br/>
      </w:r>
      <w:r w:rsidR="0830B1BC">
        <w:rPr/>
        <w:t>• Review and publish video bites and write/review and translate video headlines and Press releases.</w:t>
      </w:r>
      <w:r>
        <w:br/>
      </w:r>
      <w:r w:rsidR="0830B1BC">
        <w:rPr/>
        <w:t>• Prepare Glossary and Style guide, depending on the content</w:t>
      </w:r>
      <w:r>
        <w:br/>
      </w:r>
      <w:r w:rsidR="0830B1BC">
        <w:rPr/>
        <w:t>• Ensure content is a</w:t>
      </w:r>
      <w:r w:rsidR="0830B1BC">
        <w:rPr/>
        <w:t xml:space="preserve">ppropriate for </w:t>
      </w:r>
      <w:r w:rsidR="0830B1BC">
        <w:rPr/>
        <w:t>the app and relevant</w:t>
      </w:r>
      <w:r>
        <w:br/>
      </w:r>
      <w:r w:rsidR="0830B1BC">
        <w:rPr/>
        <w:t>• Detect and report real-time errors in reporting</w:t>
      </w:r>
    </w:p>
    <w:p w:rsidR="0830B1BC" w:rsidRDefault="0830B1BC" w14:paraId="44B6476C" w14:textId="6EB96097"/>
    <w:p w:rsidR="000C1847" w:rsidRDefault="003B4E2C" w14:paraId="6F446AB1" w14:textId="77777777">
      <w:r w:rsidRPr="00D63E9F">
        <w:rPr>
          <w:b/>
          <w:bCs/>
        </w:rPr>
        <w:t>July 2019 – March 2021: ETV Bharat, Hyderabad as Trainee Content Editor</w:t>
      </w:r>
      <w:r>
        <w:br/>
      </w:r>
      <w:r>
        <w:t>• Translated content from English to Tamil</w:t>
      </w:r>
      <w:r>
        <w:br/>
      </w:r>
      <w:r>
        <w:t>• Wrote stories covering political, crime, and special features</w:t>
      </w:r>
      <w:r>
        <w:br/>
      </w:r>
      <w:r>
        <w:t>• Edited videos and operated PCR</w:t>
      </w:r>
      <w:r>
        <w:br/>
      </w:r>
      <w:r>
        <w:t>• Managed Facebook Live, created thumbnails, and handled social media posts</w:t>
      </w:r>
      <w:r>
        <w:br/>
      </w:r>
      <w:r>
        <w:t>• Identified errors and coordinated with reporters to resolve them</w:t>
      </w:r>
    </w:p>
    <w:p w:rsidR="000C1847" w:rsidRDefault="003B4E2C" w14:paraId="2EBE025C" w14:textId="77777777">
      <w:pPr>
        <w:pStyle w:val="Heading1"/>
      </w:pPr>
      <w:r>
        <w:t>COMPETENCIES</w:t>
      </w:r>
    </w:p>
    <w:p w:rsidR="000C1847" w:rsidRDefault="003B4E2C" w14:paraId="4A6D5937" w14:textId="63E72023">
      <w:r w:rsidR="23413E25">
        <w:rPr/>
        <w:t>• Video Editing, Photo Editing, MS Office</w:t>
      </w:r>
      <w:r>
        <w:br/>
      </w:r>
      <w:r w:rsidR="23413E25">
        <w:rPr/>
        <w:t xml:space="preserve">• Adobe Premiere Pro, </w:t>
      </w:r>
      <w:r w:rsidR="23413E25">
        <w:rPr/>
        <w:t>Edius</w:t>
      </w:r>
      <w:r w:rsidR="23413E25">
        <w:rPr/>
        <w:t xml:space="preserve">, </w:t>
      </w:r>
      <w:r w:rsidR="23413E25">
        <w:rPr/>
        <w:t>PhotoScape</w:t>
      </w:r>
      <w:r w:rsidR="23413E25">
        <w:rPr/>
        <w:t xml:space="preserve"> X</w:t>
      </w:r>
      <w:r>
        <w:br/>
      </w:r>
      <w:r w:rsidR="23413E25">
        <w:rPr/>
        <w:t>• Proofreading, Short News Writing, Fact-Checking</w:t>
      </w:r>
      <w:r>
        <w:br/>
      </w:r>
      <w:r w:rsidR="23413E25">
        <w:rPr/>
        <w:t>• Basic SEO Knowledge</w:t>
      </w:r>
    </w:p>
    <w:p w:rsidR="000C1847" w:rsidRDefault="003B4E2C" w14:paraId="60046BFE" w14:textId="77777777">
      <w:pPr>
        <w:pStyle w:val="Heading1"/>
      </w:pPr>
      <w:r>
        <w:t>LANGUAGES KNOWN</w:t>
      </w:r>
    </w:p>
    <w:p w:rsidR="000C1847" w:rsidRDefault="00D63E9F" w14:paraId="24AFE763" w14:textId="5A24FC46">
      <w:r>
        <w:t>• English, Tamil, Kannada, and Telugu</w:t>
      </w:r>
    </w:p>
    <w:p w:rsidR="000C1847" w:rsidRDefault="003B4E2C" w14:paraId="0B4C7AF6" w14:textId="77777777">
      <w:pPr>
        <w:pStyle w:val="Heading1"/>
      </w:pPr>
      <w:r>
        <w:t>PERSONAL INFORMATION</w:t>
      </w:r>
    </w:p>
    <w:p w:rsidR="000C1847" w:rsidRDefault="003B4E2C" w14:paraId="1015F979" w14:textId="77777777">
      <w:r>
        <w:t>Date of Birth: 14-12-1993</w:t>
      </w:r>
      <w:r>
        <w:br/>
      </w:r>
      <w:r>
        <w:t>Sex: Male</w:t>
      </w:r>
      <w:r>
        <w:br/>
      </w:r>
      <w:r>
        <w:t>Father's Name: Ramachandran</w:t>
      </w:r>
      <w:r>
        <w:br/>
      </w:r>
      <w:r>
        <w:t>Mother's Name: Sivagami</w:t>
      </w:r>
      <w:r>
        <w:br/>
      </w:r>
      <w:r>
        <w:t>Marital Status: Married</w:t>
      </w:r>
    </w:p>
    <w:p w:rsidR="000C1847" w:rsidRDefault="003B4E2C" w14:paraId="36106316" w14:textId="1CBE712B">
      <w:r>
        <w:br/>
      </w:r>
      <w:r>
        <w:t>Karthick R</w:t>
      </w:r>
    </w:p>
    <w:sectPr w:rsidR="000C1847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446048726">
    <w:abstractNumId w:val="8"/>
  </w:num>
  <w:num w:numId="2" w16cid:durableId="646013770">
    <w:abstractNumId w:val="6"/>
  </w:num>
  <w:num w:numId="3" w16cid:durableId="104274335">
    <w:abstractNumId w:val="5"/>
  </w:num>
  <w:num w:numId="4" w16cid:durableId="702362396">
    <w:abstractNumId w:val="4"/>
  </w:num>
  <w:num w:numId="5" w16cid:durableId="1406612122">
    <w:abstractNumId w:val="7"/>
  </w:num>
  <w:num w:numId="6" w16cid:durableId="1802335115">
    <w:abstractNumId w:val="3"/>
  </w:num>
  <w:num w:numId="7" w16cid:durableId="1151363490">
    <w:abstractNumId w:val="2"/>
  </w:num>
  <w:num w:numId="8" w16cid:durableId="972904731">
    <w:abstractNumId w:val="1"/>
  </w:num>
  <w:num w:numId="9" w16cid:durableId="156140794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1847"/>
    <w:rsid w:val="0015074B"/>
    <w:rsid w:val="0029639D"/>
    <w:rsid w:val="00326F90"/>
    <w:rsid w:val="003B4E2C"/>
    <w:rsid w:val="008D3CF0"/>
    <w:rsid w:val="00AA1D8D"/>
    <w:rsid w:val="00B47730"/>
    <w:rsid w:val="00CB0664"/>
    <w:rsid w:val="00D63E9F"/>
    <w:rsid w:val="00F510A2"/>
    <w:rsid w:val="00FC693F"/>
    <w:rsid w:val="0830B1BC"/>
    <w:rsid w:val="1CD8B898"/>
    <w:rsid w:val="2341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357A7A"/>
  <w14:defaultImageDpi w14:val="300"/>
  <w15:docId w15:val="{64D51876-5478-4BC6-AC6B-4C2E815B3D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Guest User</lastModifiedBy>
  <revision>5</revision>
  <dcterms:created xsi:type="dcterms:W3CDTF">2025-05-14T09:46:00.0000000Z</dcterms:created>
  <dcterms:modified xsi:type="dcterms:W3CDTF">2025-05-14T11:37:56.5321216Z</dcterms:modified>
  <category/>
</coreProperties>
</file>